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43857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МО "Инзенский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 xml:space="preserve">Управление Образования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"Неклюдовская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Н.В.Пугачева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2087431)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п.Неклюдовский</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438572" w:id="5"/>
    <w:p>
      <w:pPr>
        <w:sectPr>
          <w:pgSz w:w="11906" w:h="16383" w:orient="portrait"/>
        </w:sectPr>
      </w:pPr>
    </w:p>
    <w:bookmarkEnd w:id="5"/>
    <w:bookmarkEnd w:id="0"/>
    <w:bookmarkStart w:name="block-1543857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w:t>
      </w:r>
      <w:bookmarkEnd w:id="7"/>
      <w:r>
        <w:rPr>
          <w:rFonts w:ascii="Times New Roman" w:hAnsi="Times New Roman"/>
          <w:b w:val="false"/>
          <w:i w:val="false"/>
          <w:color w:val="000000"/>
          <w:sz w:val="28"/>
        </w:rPr>
        <w:t>‌</w:t>
      </w:r>
    </w:p>
    <w:bookmarkStart w:name="block-15438573" w:id="8"/>
    <w:p>
      <w:pPr>
        <w:sectPr>
          <w:pgSz w:w="11906" w:h="16383" w:orient="portrait"/>
        </w:sectPr>
      </w:pPr>
    </w:p>
    <w:bookmarkEnd w:id="8"/>
    <w:bookmarkEnd w:id="6"/>
    <w:bookmarkStart w:name="block-1543857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5438574" w:id="10"/>
    <w:p>
      <w:pPr>
        <w:sectPr>
          <w:pgSz w:w="11906" w:h="16383" w:orient="portrait"/>
        </w:sectPr>
      </w:pPr>
    </w:p>
    <w:bookmarkEnd w:id="10"/>
    <w:bookmarkEnd w:id="9"/>
    <w:bookmarkStart w:name="block-1543857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5438575" w:id="12"/>
    <w:p>
      <w:pPr>
        <w:sectPr>
          <w:pgSz w:w="11906" w:h="16383" w:orient="portrait"/>
        </w:sectPr>
      </w:pPr>
    </w:p>
    <w:bookmarkEnd w:id="12"/>
    <w:bookmarkEnd w:id="11"/>
    <w:bookmarkStart w:name="block-1543857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5438576" w:id="14"/>
    <w:p>
      <w:pPr>
        <w:sectPr>
          <w:pgSz w:w="16383" w:h="11906" w:orient="landscape"/>
        </w:sectPr>
      </w:pPr>
    </w:p>
    <w:bookmarkEnd w:id="14"/>
    <w:bookmarkEnd w:id="13"/>
    <w:bookmarkStart w:name="block-1543857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438577" w:id="16"/>
    <w:p>
      <w:pPr>
        <w:sectPr>
          <w:pgSz w:w="16383" w:h="11906" w:orient="landscape"/>
        </w:sectPr>
      </w:pPr>
    </w:p>
    <w:bookmarkEnd w:id="16"/>
    <w:bookmarkEnd w:id="15"/>
    <w:bookmarkStart w:name="block-1543857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43857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